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生物力能学  化学渗透理论介绍</w:t>
      </w:r>
    </w:p>
    <w:p>
      <w:r>
        <w:rPr>
          <w:rFonts w:ascii="宋体" w:hAnsi="宋体" w:eastAsia="宋体"/>
          <w:sz w:val="24"/>
        </w:rPr>
        <w:t>（美）尼柯尔斯（Nicholls，D.G.）著；张玉中，阎一林译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生物力能学  化学渗透理论介绍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（美）尼柯尔斯（Nicholls，D.G.）著；张玉中，阎一林译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本书出售、求购地址：https://www.jiaokey.com/book/detail/10179210.html</w:t>
      </w:r>
    </w:p>
    <w:p>
      <w:r>
        <w:t>更多相关图书推荐：https://www.jiaokey.com</w:t>
      </w:r>
    </w:p>
    <w:p>
      <w:r>
        <w:t>（美）尼柯尔斯（Nicholls，D.G.）著；张玉中，阎一林译 其他作品：https://www.jiaokey.com/tag/（美）尼柯尔斯（Nicholls，D.G.）著；张玉中，阎一林译.html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关键词搜索：https://www.jiaokey.com/tag/生物力能学  化学渗透理论介绍.html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