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荧光屏上的示波测量法  电子示波器在生产和科学技术中的应用</w:t>
      </w:r>
    </w:p>
    <w:p>
      <w:r>
        <w:rPr>
          <w:rFonts w:ascii="宋体" w:hAnsi="宋体" w:eastAsia="宋体"/>
          <w:sz w:val="24"/>
        </w:rPr>
        <w:t>张锡纯，高登芳编著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荧光屏上的示波测量法  电子示波器在生产和科学技术中的应用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张锡纯，高登芳编著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本书出售、求购地址：https://www.jiaokey.com/book/detail/10179263.html</w:t>
      </w:r>
    </w:p>
    <w:p>
      <w:r>
        <w:t>更多相关图书推荐：https://www.jiaokey.com</w:t>
      </w:r>
    </w:p>
    <w:p>
      <w:r>
        <w:t>张锡纯，高登芳编著 其他作品：https://www.jiaokey.com/tag/张锡纯，高登芳编著.html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关键词搜索：https://www.jiaokey.com/tag/荧光屏上的示波测量法  电子示波器在生产和科学技术中的应用.html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