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书名：激光光谱学的基础和技术</w:t>
      </w:r>
    </w:p>
    <w:p>
      <w:r>
        <w:t>作者：（西德）戴姆特瑞德（W. Demtroder）著；黄潮译</w:t>
      </w:r>
    </w:p>
    <w:p>
      <w:r>
        <w:t>出版社：北京：科学出版社</w:t>
      </w:r>
    </w:p>
    <w:p>
      <w:r>
        <w:t>出版日期：1980</w:t>
      </w:r>
    </w:p>
    <w:p>
      <w:r>
        <w:t>总页数：302</w:t>
      </w:r>
    </w:p>
    <w:p>
      <w:r>
        <w:t>更多请访问教客网: www.jiaokey.com</w:t>
      </w:r>
    </w:p>
    <w:p>
      <w:r>
        <w:t>激光光谱学的基础和技术 评论地址：https://www.jiaokey.com/book/detail/10179415.html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