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书名：地球磁场  它的历史、起源以及其他行星的磁场</w:t>
      </w:r>
    </w:p>
    <w:p>
      <w:r>
        <w:t>作者：（美）梅里尔（Merril，R.T.），（澳）麦克尔希尼（McElhinny，M.W.）著；国际地震局地球物理研究所第五研究室译</w:t>
      </w:r>
    </w:p>
    <w:p>
      <w:r>
        <w:t>出版社：北京：中国科学技术出版社</w:t>
      </w:r>
    </w:p>
    <w:p>
      <w:r>
        <w:t>出版日期：1986.07</w:t>
      </w:r>
    </w:p>
    <w:p>
      <w:r>
        <w:t>总页数：272</w:t>
      </w:r>
    </w:p>
    <w:p>
      <w:r>
        <w:t>更多请访问教客网: www.jiaokey.com</w:t>
      </w:r>
    </w:p>
    <w:p>
      <w:r>
        <w:t>地球磁场  它的历史、起源以及其他行星的磁场 评论地址：https://www.jiaokey.com/book/detail/10179481.html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