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傅里叶变换及其物理应用</w:t>
      </w:r>
    </w:p>
    <w:p>
      <w:r>
        <w:rPr>
          <w:rFonts w:ascii="宋体" w:hAnsi="宋体" w:eastAsia="宋体"/>
          <w:sz w:val="24"/>
        </w:rPr>
        <w:t>（英）香帕尼（Champeney，D.C.）著；何晓民，陈难先译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傅里叶变换及其物理应用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（英）香帕尼（Champeney，D.C.）著；何晓民，陈难先译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本书出售、求购地址：https://www.jiaokey.com/book/detail/10179489.html</w:t>
      </w:r>
    </w:p>
    <w:p>
      <w:r>
        <w:t>更多相关图书推荐：https://www.jiaokey.com</w:t>
      </w:r>
    </w:p>
    <w:p>
      <w:r>
        <w:t>（英）香帕尼（Champeney，D.C.）著；何晓民，陈难先译 其他作品：https://www.jiaokey.com/tag/（英）香帕尼（Champeney，D.C.）著；何晓民，陈难先译.html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关键词搜索：https://www.jiaokey.com/tag/傅里叶变换及其物理应用.html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