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实用遥感图象光学处理方法  相关掩模技术及其应用</w:t>
      </w:r>
    </w:p>
    <w:p>
      <w:r>
        <w:rPr>
          <w:rFonts w:ascii="宋体" w:hAnsi="宋体" w:eastAsia="宋体"/>
          <w:sz w:val="24"/>
        </w:rPr>
        <w:t>阎守邕著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实用遥感图象光学处理方法  相关掩模技术及其应用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阎守邕著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本书出售、求购地址：https://www.jiaokey.com/book/detail/10179541.html</w:t>
      </w:r>
    </w:p>
    <w:p>
      <w:r>
        <w:t>更多相关图书推荐：https://www.jiaokey.com</w:t>
      </w:r>
    </w:p>
    <w:p>
      <w:r>
        <w:t>阎守邕著 其他作品：https://www.jiaokey.com/tag/阎守邕著.html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关键词搜索：https://www.jiaokey.com/tag/实用遥感图象光学处理方法  相关掩模技术及其应用.html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