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基础化学实验大全  1  实验基础</w:t>
      </w:r>
    </w:p>
    <w:p>
      <w:r>
        <w:rPr>
          <w:rFonts w:ascii="宋体" w:hAnsi="宋体" w:eastAsia="宋体"/>
          <w:sz w:val="24"/>
        </w:rPr>
        <w:t>（日）赤堀四郎，（日）木村健二郎主编；李福绵，王文江译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基础化学实验大全  1  实验基础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（日）赤堀四郎，（日）木村健二郎主编；李福绵，王文江译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本书出售、求购地址：https://www.jiaokey.com/book/detail/10179546.html</w:t>
      </w:r>
    </w:p>
    <w:p>
      <w:r>
        <w:t>更多相关图书推荐：https://www.jiaokey.com</w:t>
      </w:r>
    </w:p>
    <w:p>
      <w:r>
        <w:t>（日）赤堀四郎，（日）木村健二郎主编；李福绵，王文江译 其他作品：https://www.jiaokey.com/tag/（日）赤堀四郎，（日）木村健二郎主编；李福绵，王文江译.html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关键词搜索：https://www.jiaokey.com/tag/基础化学实验大全  1  实验基础.html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