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书名：超大规模集成电路的设计与分析</w:t>
      </w:r>
    </w:p>
    <w:p>
      <w:r>
        <w:t>作者：（美）格 拉（Glasser，L.A.），（美）多贝尔普尔（Dobberpuhl，W.D.）著；陈天鑫等译</w:t>
      </w:r>
    </w:p>
    <w:p>
      <w:r>
        <w:t>出版社：北京：科学出版社</w:t>
      </w:r>
    </w:p>
    <w:p>
      <w:r>
        <w:t>出版日期：1991</w:t>
      </w:r>
    </w:p>
    <w:p>
      <w:r>
        <w:t>总页数：344</w:t>
      </w:r>
    </w:p>
    <w:p>
      <w:r>
        <w:t>更多请访问教客网: www.jiaokey.com</w:t>
      </w:r>
    </w:p>
    <w:p>
      <w:r>
        <w:t>超大规模集成电路的设计与分析 评论地址：https://www.jiaokey.com/book/detail/10179696.html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