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书名：超大规模集成电路系统导论</w:t>
      </w:r>
    </w:p>
    <w:p>
      <w:r>
        <w:t>作者：（美）米德（Mead，C.），（美）加威（Conway，L.）著；何诣译</w:t>
      </w:r>
    </w:p>
    <w:p>
      <w:r>
        <w:t>出版社：北京：科学出版社</w:t>
      </w:r>
    </w:p>
    <w:p>
      <w:r>
        <w:t>出版日期：1986</w:t>
      </w:r>
    </w:p>
    <w:p>
      <w:r>
        <w:t>总页数：472</w:t>
      </w:r>
    </w:p>
    <w:p>
      <w:r>
        <w:t>更多请访问教客网: www.jiaokey.com</w:t>
      </w:r>
    </w:p>
    <w:p>
      <w:r>
        <w:t>超大规模集成电路系统导论 评论地址：https://www.jiaokey.com/book/detail/10179724.html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