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第1卷  第2分册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本书出售、求购地址：https://www.jiaokey.com/book/detail/10179804.html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关键词搜索：https://www.jiaokey.com/tag/高等数学引论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