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微波场效应晶体管的理论、设计和应用</w:t>
      </w:r>
    </w:p>
    <w:p>
      <w:r>
        <w:rPr>
          <w:rFonts w:ascii="宋体" w:hAnsi="宋体" w:eastAsia="宋体"/>
          <w:sz w:val="24"/>
        </w:rPr>
        <w:t>（英）雷蒙德，（英）潘杰利著；李章华译校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微波场效应晶体管的理论、设计和应用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（英）雷蒙德，（英）潘杰利著；李章华译校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本书出售、求购地址：https://www.jiaokey.com/book/detail/10184149.html</w:t>
      </w:r>
    </w:p>
    <w:p>
      <w:r>
        <w:t>更多相关图书推荐：https://www.jiaokey.com</w:t>
      </w:r>
    </w:p>
    <w:p>
      <w:r>
        <w:t>（英）雷蒙德，（英）潘杰利著；李章华译校 其他作品：https://www.jiaokey.com/tag/（英）雷蒙德，（英）潘杰利著；李章华译校.html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关键词搜索：https://www.jiaokey.com/tag/微波场效应晶体管的理论、设计和应用.html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