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长途电信与载波电报</w:t>
      </w:r>
    </w:p>
    <w:p>
      <w:r>
        <w:rPr>
          <w:rFonts w:ascii="宋体" w:hAnsi="宋体" w:eastAsia="宋体"/>
          <w:sz w:val="24"/>
        </w:rPr>
        <w:t>江苏省邮电学校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长途电信与载波电报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江苏省邮电学校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本书出售、求购地址：https://www.jiaokey.com/book/detail/10184487.html</w:t>
      </w:r>
    </w:p>
    <w:p>
      <w:r>
        <w:t>更多相关图书推荐：https://www.jiaokey.com</w:t>
      </w:r>
    </w:p>
    <w:p>
      <w:r>
        <w:t>江苏省邮电学校 其他作品：https://www.jiaokey.com/tag/江苏省邮电学校.html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关键词搜索：https://www.jiaokey.com/tag/中等专业学校教学用书  长途电信与载波电报.html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