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书名：电力半导体电路</w:t>
      </w:r>
    </w:p>
    <w:p>
      <w:r>
        <w:t>作者：（加）迪瓦恩（S.B.Dewan），（加）斯特拉盖（A.Straughen）著；赵可斌译</w:t>
      </w:r>
    </w:p>
    <w:p>
      <w:r>
        <w:t>出版社：北京：机械工业出版社</w:t>
      </w:r>
    </w:p>
    <w:p>
      <w:r>
        <w:t>出版日期：1980.01</w:t>
      </w:r>
    </w:p>
    <w:p>
      <w:r>
        <w:t>总页数：452</w:t>
      </w:r>
    </w:p>
    <w:p>
      <w:r>
        <w:t>更多请访问教客网: www.jiaokey.com</w:t>
      </w:r>
    </w:p>
    <w:p>
      <w:r>
        <w:t>电力半导体电路 评论地址：https://www.jiaokey.com/book/detail/10184754.html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