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书名：无线电接收的工业干扰及其抑制</w:t>
      </w:r>
    </w:p>
    <w:p>
      <w:r>
        <w:t>作者：（苏）柳托夫（С.А.Лютов）著；昝宝澄等译</w:t>
      </w:r>
    </w:p>
    <w:p>
      <w:r>
        <w:t>出版社：北京：高等教育出版社</w:t>
      </w:r>
    </w:p>
    <w:p>
      <w:r>
        <w:t>出版日期：1957.08</w:t>
      </w:r>
    </w:p>
    <w:p>
      <w:r>
        <w:t>总页数：309</w:t>
      </w:r>
    </w:p>
    <w:p>
      <w:r>
        <w:t>更多请访问教客网: www.jiaokey.com</w:t>
      </w:r>
    </w:p>
    <w:p>
      <w:r>
        <w:t>无线电接收的工业干扰及其抑制 评论地址：https://www.jiaokey.com/book/detail/10184853.html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