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固体脉冲电路</w:t>
      </w:r>
    </w:p>
    <w:p>
      <w:r>
        <w:rPr>
          <w:rFonts w:ascii="宋体" w:hAnsi="宋体" w:eastAsia="宋体"/>
          <w:sz w:val="24"/>
        </w:rPr>
        <w:t>（加）贝尔（D.A.Bell）著；汤德芳，杨忠义译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固体脉冲电路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（加）贝尔（D.A.Bell）著；汤德芳，杨忠义译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本书出售、求购地址：https://www.jiaokey.com/book/detail/10185124.html</w:t>
      </w:r>
    </w:p>
    <w:p>
      <w:r>
        <w:t>更多相关图书推荐：https://www.jiaokey.com</w:t>
      </w:r>
    </w:p>
    <w:p>
      <w:r>
        <w:t>（加）贝尔（D.A.Bell）著；汤德芳，杨忠义译 其他作品：https://www.jiaokey.com/tag/（加）贝尔（D.A.Bell）著；汤德芳，杨忠义译.html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关键词搜索：https://www.jiaokey.com/tag/固体脉冲电路.html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