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三角活塞旋转式发动机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三角活塞旋转式发动机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本书出售、求购地址：https://www.jiaokey.com/book/detail/10185148.html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关键词搜索：https://www.jiaokey.com/tag/三角活塞旋转式发动机.html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