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火箭和弹丸的稳定性及散布分析</w:t>
      </w:r>
    </w:p>
    <w:p>
      <w:r>
        <w:rPr>
          <w:rFonts w:ascii="宋体" w:hAnsi="宋体" w:eastAsia="宋体"/>
          <w:sz w:val="24"/>
        </w:rPr>
        <w:t>《本书翻译组》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火箭和弹丸的稳定性及散布分析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《本书翻译组》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本书出售、求购地址：https://www.jiaokey.com/book/detail/10185229.html</w:t>
      </w:r>
    </w:p>
    <w:p>
      <w:r>
        <w:t>更多相关图书推荐：https://www.jiaokey.com</w:t>
      </w:r>
    </w:p>
    <w:p>
      <w:r>
        <w:t>《本书翻译组》 其他作品：https://www.jiaokey.com/tag/《本书翻译组》.html</w:t>
      </w:r>
    </w:p>
    <w:p>
      <w:r>
        <w:t>关键词搜索：https://www.jiaokey.com/tag/火箭和弹丸的稳定性及散布分析.html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