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半导体生产净化技术  高纯水的制造及废水、废气的处理</w:t>
      </w:r>
    </w:p>
    <w:p>
      <w:r>
        <w:rPr>
          <w:rFonts w:ascii="宋体" w:hAnsi="宋体" w:eastAsia="宋体"/>
          <w:sz w:val="24"/>
        </w:rPr>
        <w:t>赵玉玮，陈美智编译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半导体生产净化技术  高纯水的制造及废水、废气的处理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赵玉玮，陈美智编译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本书出售、求购地址：https://www.jiaokey.com/book/detail/10185346.html</w:t>
      </w:r>
    </w:p>
    <w:p>
      <w:r>
        <w:t>更多相关图书推荐：https://www.jiaokey.com</w:t>
      </w:r>
    </w:p>
    <w:p>
      <w:r>
        <w:t>赵玉玮，陈美智编译 其他作品：https://www.jiaokey.com/tag/赵玉玮，陈美智编译.html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关键词搜索：https://www.jiaokey.com/tag/半导体生产净化技术  高纯水的制造及废水、废气的处理.html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