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薄膜的相互扩散和反应</w:t>
      </w:r>
    </w:p>
    <w:p>
      <w:r>
        <w:rPr>
          <w:rFonts w:ascii="宋体" w:hAnsi="宋体" w:eastAsia="宋体"/>
          <w:sz w:val="24"/>
        </w:rPr>
        <w:t>（美）波特（J.M.Poate）著；张永康译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薄膜的相互扩散和反应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（美）波特（J.M.Poate）著；张永康译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本书出售、求购地址：https://www.jiaokey.com/book/detail/10185349.html</w:t>
      </w:r>
    </w:p>
    <w:p>
      <w:r>
        <w:t>更多相关图书推荐：https://www.jiaokey.com</w:t>
      </w:r>
    </w:p>
    <w:p>
      <w:r>
        <w:t>（美）波特（J.M.Poate）著；张永康译 其他作品：https://www.jiaokey.com/tag/（美）波特（J.M.Poate）著；张永康译.html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关键词搜索：https://www.jiaokey.com/tag/薄膜的相互扩散和反应.html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