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CCITT第八次全会文件  红皮书  卷6  7  七号信号系统技术规程  建议Q.701-Q.714</w:t>
      </w:r>
    </w:p>
    <w:p>
      <w:r>
        <w:rPr>
          <w:rFonts w:ascii="宋体" w:hAnsi="宋体" w:eastAsia="宋体"/>
          <w:sz w:val="24"/>
        </w:rPr>
        <w:t>何达筠译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5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CCITT第八次全会文件  红皮书  卷6  7  七号信号系统技术规程  建议Q.701-Q.714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何达筠译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通信(学科: 文件 学科: 国际电报电话咨询委员会) 信号系统(学科: 操作 学科: 规程)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本书出售、求购地址：https://www.jiaokey.com/book/detail/10185407.html</w:t>
      </w:r>
    </w:p>
    <w:p>
      <w:r>
        <w:t>更多相关图书推荐：https://www.jiaokey.com</w:t>
      </w:r>
    </w:p>
    <w:p>
      <w:r>
        <w:t>何达筠译 其他作品：https://www.jiaokey.com/tag/何达筠译.html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关键词搜索：https://www.jiaokey.com/tag/通信(学科: 文件 学科: 国际电报电话咨询委员会) 信号系统(学科: 操作 学科: 规程).html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