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分散控制</w:t>
      </w:r>
    </w:p>
    <w:p>
      <w:r>
        <w:rPr>
          <w:rFonts w:ascii="宋体" w:hAnsi="宋体" w:eastAsia="宋体"/>
          <w:sz w:val="24"/>
        </w:rPr>
        <w:t>（美）辛格（Singh，M.G.）著；李人厚，胡保生译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85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分散控制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（美）辛格（Singh，M.G.）著；李人厚，胡保生译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分散控制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本书出售、求购地址：https://www.jiaokey.com/book/detail/10185629.html</w:t>
      </w:r>
    </w:p>
    <w:p>
      <w:r>
        <w:t>更多相关图书推荐：https://www.jiaokey.com</w:t>
      </w:r>
    </w:p>
    <w:p>
      <w:r>
        <w:t>（美）辛格（Singh，M.G.）著；李人厚，胡保生译 其他作品：https://www.jiaokey.com/tag/（美）辛格（Singh，M.G.）著；李人厚，胡保生译.html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关键词搜索：https://www.jiaokey.com/tag/分散控制.html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