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书名：自适应控制系统的构造与设计原理</w:t>
      </w:r>
    </w:p>
    <w:p>
      <w:r>
        <w:t>作者：（苏）彼得罗夫（В.Н.Петров）等著；林泽仁，史之群译</w:t>
      </w:r>
    </w:p>
    <w:p>
      <w:r>
        <w:t>出版社：北京：国防工业出版社</w:t>
      </w:r>
    </w:p>
    <w:p>
      <w:r>
        <w:t>出版日期：1982.11</w:t>
      </w:r>
    </w:p>
    <w:p>
      <w:r>
        <w:t>总页数：220</w:t>
      </w:r>
    </w:p>
    <w:p>
      <w:r>
        <w:t>更多请访问教客网: www.jiaokey.com</w:t>
      </w:r>
    </w:p>
    <w:p>
      <w:r>
        <w:t>自适应控制系统的构造与设计原理 评论地址：https://www.jiaokey.com/book/detail/10185635.html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