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极值控制系统</w:t>
      </w:r>
    </w:p>
    <w:p>
      <w:r>
        <w:rPr>
          <w:rFonts w:ascii="宋体" w:hAnsi="宋体" w:eastAsia="宋体"/>
          <w:sz w:val="24"/>
        </w:rPr>
        <w:t>（苏）昆采维奇，В.М.著；林桦，曾汉译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极值控制系统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（苏）昆采维奇，В.М.著；林桦，曾汉译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本书出售、求购地址：https://www.jiaokey.com/book/detail/10185641.html</w:t>
      </w:r>
    </w:p>
    <w:p>
      <w:r>
        <w:t>更多相关图书推荐：https://www.jiaokey.com</w:t>
      </w:r>
    </w:p>
    <w:p>
      <w:r>
        <w:t>（苏）昆采维奇，В.М.著；林桦，曾汉译 其他作品：https://www.jiaokey.com/tag/（苏）昆采维奇，В.М.著；林桦，曾汉译.html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关键词搜索：https://www.jiaokey.com/tag/极值控制系统.html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