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书名：简明科技俄语  俄、英、汉对照</w:t>
      </w:r>
    </w:p>
    <w:p>
      <w:r>
        <w:t>作者：沈述绚，寿树政编译</w:t>
      </w:r>
    </w:p>
    <w:p>
      <w:r>
        <w:t>出版社：上海：上海外语教育出版社</w:t>
      </w:r>
    </w:p>
    <w:p>
      <w:r>
        <w:t>出版日期：1982.12</w:t>
      </w:r>
    </w:p>
    <w:p>
      <w:r>
        <w:t>总页数：292</w:t>
      </w:r>
    </w:p>
    <w:p>
      <w:r>
        <w:t>更多请访问教客网: www.jiaokey.com</w:t>
      </w:r>
    </w:p>
    <w:p>
      <w:r>
        <w:t>简明科技俄语  俄、英、汉对照 评论地址：https://www.jiaokey.com/book/detail/10186231.html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