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七位对数与三角函数表</w:t>
      </w:r>
    </w:p>
    <w:p>
      <w:r>
        <w:rPr>
          <w:rFonts w:ascii="宋体" w:hAnsi="宋体" w:eastAsia="宋体"/>
          <w:sz w:val="24"/>
        </w:rPr>
        <w:t>（德）C.布鲁斯编；刘述文译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七位对数与三角函数表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（德）C.布鲁斯编；刘述文译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对数-数学表 数学表-对数 三角函数-数学表 数学表-三角函数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本书出售、求购地址：https://www.jiaokey.com/book/detail/10186281.html</w:t>
      </w:r>
    </w:p>
    <w:p>
      <w:r>
        <w:t>更多相关图书推荐：https://www.jiaokey.com</w:t>
      </w:r>
    </w:p>
    <w:p>
      <w:r>
        <w:t>（德）C.布鲁斯编；刘述文译 其他作品：https://www.jiaokey.com/tag/（德）C.布鲁斯编；刘述文译.html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关键词搜索：https://www.jiaokey.com/tag/对数-数学表 数学表-对数 三角函数-数学表 数学表-三角函数.html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