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热电偶毫伏对照表</w:t>
      </w:r>
    </w:p>
    <w:p>
      <w:r>
        <w:rPr>
          <w:rFonts w:ascii="宋体" w:hAnsi="宋体" w:eastAsia="宋体"/>
          <w:sz w:val="24"/>
        </w:rPr>
        <w:t>孙秀兰，李吉林编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热电偶毫伏对照表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孙秀兰，李吉林编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本书出售、求购地址：https://www.jiaokey.com/book/detail/10186352.html</w:t>
      </w:r>
    </w:p>
    <w:p>
      <w:r>
        <w:t>更多相关图书推荐：https://www.jiaokey.com</w:t>
      </w:r>
    </w:p>
    <w:p>
      <w:r>
        <w:t>孙秀兰，李吉林编 其他作品：https://www.jiaokey.com/tag/孙秀兰，李吉林编.html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关键词搜索：https://www.jiaokey.com/tag/热电偶毫伏对照表.html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