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书名：送变电金具手册</w:t>
      </w:r>
    </w:p>
    <w:p>
      <w:r>
        <w:t>作者：水利电力部南京线路器材厂编；水利电力部图书编辑室编辑</w:t>
      </w:r>
    </w:p>
    <w:p>
      <w:r>
        <w:t>出版社：北京:中国工业出版社,1970.12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送变电金具手册 评论地址：https://www.jiaokey.com/book/detail/10186362.html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