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中国技术成果大全（1987—1988）第4册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中国技术成果大全（1987—1988）第4册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本书出售、求购地址：https://www.jiaokey.com/book/detail/10186702.html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关键词搜索：https://www.jiaokey.com/tag/中国技术成果大全（1987—1988）第4册.html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