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化工热力学导论习题详解</w:t>
      </w:r>
    </w:p>
    <w:p>
      <w:r>
        <w:rPr>
          <w:rFonts w:ascii="宋体" w:hAnsi="宋体" w:eastAsia="宋体"/>
          <w:sz w:val="24"/>
        </w:rPr>
        <w:t>（美）史密斯，（美）范内斯原著；聂震宇译著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化工热力学导论习题详解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（美）史密斯，（美）范内斯原著；聂震宇译著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本书出售、求购地址：https://www.jiaokey.com/book/detail/10187009.html</w:t>
      </w:r>
    </w:p>
    <w:p>
      <w:r>
        <w:t>更多相关图书推荐：https://www.jiaokey.com</w:t>
      </w:r>
    </w:p>
    <w:p>
      <w:r>
        <w:t>（美）史密斯，（美）范内斯原著；聂震宇译著 其他作品：https://www.jiaokey.com/tag/（美）史密斯，（美）范内斯原著；聂震宇译著.html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关键词搜索：https://www.jiaokey.com/tag/化工热力学导论习题详解.html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