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书名：水工建筑物地基基础问题选</w:t>
      </w:r>
    </w:p>
    <w:p>
      <w:r>
        <w:t>作者：（波）Э·戴彼茨基（Э·Дембицкий）著；要明伦译</w:t>
      </w:r>
    </w:p>
    <w:p>
      <w:r>
        <w:t>出版社：天津：天津大学出版社</w:t>
      </w:r>
    </w:p>
    <w:p>
      <w:r>
        <w:t>出版日期：1998</w:t>
      </w:r>
    </w:p>
    <w:p>
      <w:r>
        <w:t>总页数：414</w:t>
      </w:r>
    </w:p>
    <w:p>
      <w:r>
        <w:t>更多请访问教客网: www.jiaokey.com</w:t>
      </w:r>
    </w:p>
    <w:p>
      <w:r>
        <w:t>水工建筑物地基基础问题选 评论地址：https://www.jiaokey.com/book/detail/10187190.html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