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书名：俄英汉外经会话手册</w:t>
      </w:r>
    </w:p>
    <w:p>
      <w:r>
        <w:t>作者：于铭强等编译</w:t>
      </w:r>
    </w:p>
    <w:p>
      <w:r>
        <w:t>出版社：北京：海洋出版社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俄英汉外经会话手册 评论地址：https://www.jiaokey.com/book/detail/10187253.html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