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60分钟开口说日语  趣味日语成语情景对话</w:t>
      </w:r>
    </w:p>
    <w:p>
      <w:r>
        <w:rPr>
          <w:rFonts w:ascii="宋体" w:hAnsi="宋体" w:eastAsia="宋体"/>
          <w:sz w:val="24"/>
        </w:rPr>
        <w:t>肖爽，贺静彬译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60分钟开口说日语  趣味日语成语情景对话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肖爽，贺静彬译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本书出售、求购地址：https://www.jiaokey.com/book/detail/10187597.html</w:t>
      </w:r>
    </w:p>
    <w:p>
      <w:r>
        <w:t>更多相关图书推荐：https://www.jiaokey.com</w:t>
      </w:r>
    </w:p>
    <w:p>
      <w:r>
        <w:t>肖爽，贺静彬译 其他作品：https://www.jiaokey.com/tag/肖爽，贺静彬译.html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关键词搜索：https://www.jiaokey.com/tag/60分钟开口说日语  趣味日语成语情景对话.html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