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作者：冯友亮，罗智文主编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总页数：332</w:t>
      </w:r>
    </w:p>
    <w:p>
      <w:r>
        <w:t>更多请访问教客网: www.jiaokey.com</w:t>
      </w:r>
    </w:p>
    <w:p>
      <w:r>
        <w:t>电工技术 评论地址：https://www.jiaokey.com/book/detail/10188031.html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