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家用电器功能开发·电路改进</w:t>
      </w:r>
    </w:p>
    <w:p>
      <w:r>
        <w:rPr>
          <w:rFonts w:ascii="宋体" w:hAnsi="宋体" w:eastAsia="宋体"/>
          <w:sz w:val="24"/>
        </w:rPr>
        <w:t>王港元，楼铁军主编；李茂清等编写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家用电器功能开发·电路改进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王港元，楼铁军主编；李茂清等编写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日用电气器具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本书出售、求购地址：https://www.jiaokey.com/book/detail/10189008.html</w:t>
      </w:r>
    </w:p>
    <w:p>
      <w:r>
        <w:t>更多相关图书推荐：https://www.jiaokey.com</w:t>
      </w:r>
    </w:p>
    <w:p>
      <w:r>
        <w:t>王港元，楼铁军主编；李茂清等编写 其他作品：https://www.jiaokey.com/tag/王港元，楼铁军主编；李茂清等编写.html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关键词搜索：https://www.jiaokey.com/tag/日用电气器具.html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