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惯性导航初始对准</w:t>
      </w:r>
    </w:p>
    <w:p>
      <w:r>
        <w:rPr>
          <w:rFonts w:ascii="宋体" w:hAnsi="宋体" w:eastAsia="宋体"/>
          <w:sz w:val="24"/>
        </w:rPr>
        <w:t>万德钧，房建成著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惯性导航初始对准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万德钧，房建成著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本书出售、求购地址：https://www.jiaokey.com/book/detail/10189087.html</w:t>
      </w:r>
    </w:p>
    <w:p>
      <w:r>
        <w:t>更多相关图书推荐：https://www.jiaokey.com</w:t>
      </w:r>
    </w:p>
    <w:p>
      <w:r>
        <w:t>万德钧，房建成著 其他作品：https://www.jiaokey.com/tag/万德钧，房建成著.html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关键词搜索：https://www.jiaokey.com/tag/惯性导航初始对准.html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