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GMAT新萃 阅读和语法解析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GMAT新萃 阅读和语法解析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本书出售、求购地址：https://www.jiaokey.com/book/detail/10189161.html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关键词搜索：https://www.jiaokey.com/tag/GMAT新萃 阅读和语法解析.html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