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  英汉对照</w:t>
      </w:r>
    </w:p>
    <w:p>
      <w:r>
        <w:rPr>
          <w:rFonts w:ascii="宋体" w:hAnsi="宋体" w:eastAsia="宋体"/>
          <w:sz w:val="24"/>
        </w:rPr>
        <w:t>（美）波斯特（Elizabeth L. Post）著；朱云奇，伍耿新译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（美）波斯特（Elizabeth L. Post）著；朱云奇，伍耿新译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本书出售、求购地址：https://www.jiaokey.com/book/detail/10189187.html</w:t>
      </w:r>
    </w:p>
    <w:p>
      <w:r>
        <w:t>更多相关图书推荐：https://www.jiaokey.com</w:t>
      </w:r>
    </w:p>
    <w:p>
      <w:r>
        <w:t>（美）波斯特（Elizabeth L. Post）著；朱云奇，伍耿新译 其他作品：https://www.jiaokey.com/tag/（美）波斯特（Elizabeth L. Post）著；朱云奇，伍耿新译.html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关键词搜索：https://www.jiaokey.com/tag/礼仪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