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光学玻璃与激光玻璃开发  一个玻璃研究者的历程</w:t>
      </w:r>
    </w:p>
    <w:p>
      <w:r>
        <w:rPr>
          <w:rFonts w:ascii="宋体" w:hAnsi="宋体" w:eastAsia="宋体"/>
          <w:sz w:val="24"/>
        </w:rPr>
        <w:t>（日）泉谷彻郎著；杨淑清译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光学玻璃与激光玻璃开发  一个玻璃研究者的历程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（日）泉谷彻郎著；杨淑清译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本书出售、求购地址：https://www.jiaokey.com/book/detail/10189347.html</w:t>
      </w:r>
    </w:p>
    <w:p>
      <w:r>
        <w:t>更多相关图书推荐：https://www.jiaokey.com</w:t>
      </w:r>
    </w:p>
    <w:p>
      <w:r>
        <w:t>（日）泉谷彻郎著；杨淑清译 其他作品：https://www.jiaokey.com/tag/（日）泉谷彻郎著；杨淑清译.html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关键词搜索：https://www.jiaokey.com/tag/光学玻璃与激光玻璃开发  一个玻璃研究者的历程.html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