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新编大学英语六级考试模拟题集精解 with essential directions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新编大学英语六级考试模拟题集精解 with essential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本书出售、求购地址：https://www.jiaokey.com/book/detail/10189508.html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关键词搜索：https://www.jiaokey.com/tag/新编大学英语六级考试模拟题集精解 with essential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