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上帝掷骰子吗  混沌之数学</w:t>
      </w:r>
    </w:p>
    <w:p>
      <w:r>
        <w:rPr>
          <w:rFonts w:ascii="宋体" w:hAnsi="宋体" w:eastAsia="宋体"/>
          <w:sz w:val="24"/>
        </w:rPr>
        <w:t>（英）伊恩·斯图尔特著；潘涛译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上帝掷骰子吗  混沌之数学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（英）伊恩·斯图尔特著；潘涛译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本书出售、求购地址：https://www.jiaokey.com/book/detail/10189558.html</w:t>
      </w:r>
    </w:p>
    <w:p>
      <w:r>
        <w:t>更多相关图书推荐：https://www.jiaokey.com</w:t>
      </w:r>
    </w:p>
    <w:p>
      <w:r>
        <w:t>（英）伊恩·斯图尔特著；潘涛译 其他作品：https://www.jiaokey.com/tag/（英）伊恩·斯图尔特著；潘涛译.html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关键词搜索：https://www.jiaokey.com/tag/上帝掷骰子吗  混沌之数学.html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