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电话电报移动通信实用手册</w:t>
      </w:r>
    </w:p>
    <w:p>
      <w:r>
        <w:rPr>
          <w:rFonts w:ascii="宋体" w:hAnsi="宋体" w:eastAsia="宋体"/>
          <w:sz w:val="24"/>
        </w:rPr>
        <w:t>潘国治，游焕章，杨开显著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电话电报移动通信实用手册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潘国治，游焕章，杨开显著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本书出售、求购地址：https://www.jiaokey.com/book/detail/10189657.html</w:t>
      </w:r>
    </w:p>
    <w:p>
      <w:r>
        <w:t>更多相关图书推荐：https://www.jiaokey.com</w:t>
      </w:r>
    </w:p>
    <w:p>
      <w:r>
        <w:t>潘国治，游焕章，杨开显著 其他作品：https://www.jiaokey.com/tag/潘国治，游焕章，杨开显著.html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关键词搜索：https://www.jiaokey.com/tag/电话电报移动通信实用手册.html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