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  中国日报“21世纪杯”全国英语演讲比赛优秀演讲词暨征文选</w:t>
      </w:r>
    </w:p>
    <w:p>
      <w:r>
        <w:rPr>
          <w:rFonts w:ascii="宋体" w:hAnsi="宋体" w:eastAsia="宋体"/>
          <w:sz w:val="24"/>
        </w:rPr>
        <w:t>中国日报社《21世纪报》编辑部编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  中国日报“21世纪杯”全国英语演讲比赛优秀演讲词暨征文选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中国日报社《21世纪报》编辑部编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本书出售、求购地址：https://www.jiaokey.com/book/detail/10189707.html</w:t>
      </w:r>
    </w:p>
    <w:p>
      <w:r>
        <w:t>更多相关图书推荐：https://www.jiaokey.com</w:t>
      </w:r>
    </w:p>
    <w:p>
      <w:r>
        <w:t>中国日报社《21世纪报》编辑部编 其他作品：https://www.jiaokey.com/tag/中国日报社《21世纪报》编辑部编.html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关键词搜索：https://www.jiaokey.com/tag/走向21世纪  中国日报“21世纪杯”全国英语演讲比赛优秀演讲词暨征文选.html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