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余先生的故事  现代青年怎样写英文信</w:t>
      </w:r>
    </w:p>
    <w:p>
      <w:r>
        <w:rPr>
          <w:rFonts w:ascii="宋体" w:hAnsi="宋体" w:eastAsia="宋体"/>
          <w:sz w:val="24"/>
        </w:rPr>
        <w:t>Amy M.Y.Li，Jude W.P.Kong编著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余先生的故事  现代青年怎样写英文信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M.Y.Li，Jude W.P.Kong编著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本书出售、求购地址：https://www.jiaokey.com/book/detail/10189846.html</w:t>
      </w:r>
    </w:p>
    <w:p>
      <w:r>
        <w:t>更多相关图书推荐：https://www.jiaokey.com</w:t>
      </w:r>
    </w:p>
    <w:p>
      <w:r>
        <w:t>Amy M.Y.Li，Jude W.P.Kong编著 其他作品：https://www.jiaokey.com/tag/Amy M.Y.Li，Jude W.P.Kong编著.html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关键词搜索：https://www.jiaokey.com/tag/余先生的故事  现代青年怎样写英文信.html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