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“升学…进修…特考”必读  精通高级英方法</w:t>
      </w:r>
    </w:p>
    <w:p>
      <w:r>
        <w:rPr>
          <w:rFonts w:ascii="宋体" w:hAnsi="宋体" w:eastAsia="宋体"/>
          <w:sz w:val="24"/>
        </w:rPr>
        <w:t>耿秉钧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“升学…进修…特考”必读  精通高级英方法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本书出售、求购地址：https://www.jiaokey.com/book/detail/10189993.html</w:t>
      </w:r>
    </w:p>
    <w:p>
      <w:r>
        <w:t>更多相关图书推荐：https://www.jiaokey.com</w:t>
      </w:r>
    </w:p>
    <w:p>
      <w:r>
        <w:t>耿秉钧 其他作品：https://www.jiaokey.com/tag/耿秉钧.html</w:t>
      </w:r>
    </w:p>
    <w:p>
      <w:r>
        <w:t>关键词搜索：https://www.jiaokey.com/tag/“升学…进修…特考”必读  精通高级英方法.html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