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书名：攻读硕士学位研究生  高等数学试题选解  1978-1981  上</w:t>
      </w:r>
    </w:p>
    <w:p>
      <w:r>
        <w:t>作者：游兆永，蒋传章等</w:t>
      </w:r>
    </w:p>
    <w:p>
      <w:r>
        <w:t>出版社：西安：陕西科学技术出版社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攻读硕士学位研究生  高等数学试题选解  1978-1981  上 评论地址：https://www.jiaokey.com/book/detail/10190157.html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