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世界建筑立面细部设计</w:t>
      </w:r>
    </w:p>
    <w:p>
      <w:r>
        <w:rPr>
          <w:rFonts w:ascii="宋体" w:hAnsi="宋体" w:eastAsia="宋体"/>
          <w:sz w:val="24"/>
        </w:rPr>
        <w:t>（美）欧内斯特·伯登（Emest Burden）著；英若聪译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世界建筑立面细部设计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（美）欧内斯特·伯登（Emest Burden）著；英若聪译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本书出售、求购地址：https://www.jiaokey.com/book/detail/10190294.html</w:t>
      </w:r>
    </w:p>
    <w:p>
      <w:r>
        <w:t>更多相关图书推荐：https://www.jiaokey.com</w:t>
      </w:r>
    </w:p>
    <w:p>
      <w:r>
        <w:t>（美）欧内斯特·伯登（Emest Burden）著；英若聪译 其他作品：https://www.jiaokey.com/tag/（美）欧内斯特·伯登（Emest Burden）著；英若聪译.html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关键词搜索：https://www.jiaokey.com/tag/世界建筑立面细部设计.html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