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书名：严酷条件下的焊接技术</w:t>
      </w:r>
    </w:p>
    <w:p>
      <w:r>
        <w:t>作者：史耀武等编著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总页数：313</w:t>
      </w:r>
    </w:p>
    <w:p>
      <w:r>
        <w:t>更多请访问教客网: www.jiaokey.com</w:t>
      </w:r>
    </w:p>
    <w:p>
      <w:r>
        <w:t>严酷条件下的焊接技术 评论地址：https://www.jiaokey.com/book/detail/10190408.html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