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书名：海神之剑  海军兵器大观</w:t>
      </w:r>
    </w:p>
    <w:p>
      <w:r>
        <w:t>作者：汉亚芳编著</w:t>
      </w:r>
    </w:p>
    <w:p>
      <w:r>
        <w:t>出版社：哈尔滨：哈尔滨工程大学出版社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海神之剑  海军兵器大观 评论地址：https://www.jiaokey.com/book/detail/10190969.html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