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军用数据处理及微机</w:t>
      </w:r>
    </w:p>
    <w:p>
      <w:r>
        <w:rPr>
          <w:rFonts w:ascii="宋体" w:hAnsi="宋体" w:eastAsia="宋体"/>
          <w:sz w:val="24"/>
        </w:rPr>
        <w:t>（英）沃 德（Ward，J.W.D.），（英）特 纳（Turner，G.N.）著；卫 洁，郑晓平译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军用数据处理及微机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 德（Ward，J.W.D.），（英）特 纳（Turner，G.N.）著；卫 洁，郑晓平译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本书出售、求购地址：https://www.jiaokey.com/book/detail/10191026.html</w:t>
      </w:r>
    </w:p>
    <w:p>
      <w:r>
        <w:t>更多相关图书推荐：https://www.jiaokey.com</w:t>
      </w:r>
    </w:p>
    <w:p>
      <w:r>
        <w:t>（英）沃 德（Ward，J.W.D.），（英）特 纳（Turner，G.N.）著；卫 洁，郑晓平译 其他作品：https://www.jiaokey.com/tag/（英）沃 德（Ward，J.W.D.），（英）特 纳（Turner，G.N.）著；卫 洁，郑晓平译.html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关键词搜索：https://www.jiaokey.com/tag/军用数据处理及微机.html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