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书名：GRE高分考试指南</w:t>
      </w:r>
    </w:p>
    <w:p>
      <w:r>
        <w:t>作者：黄传奇编著</w:t>
      </w:r>
    </w:p>
    <w:p>
      <w:r>
        <w:t>出版社：北京：国防工业出版社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GRE高分考试指南 评论地址：https://www.jiaokey.com/book/detail/10191468.html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